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Pr="00554C4B" w:rsidR="00554C4B" w:rsidP="7DCCAF8C" w:rsidRDefault="00554C4B" w14:paraId="22E161A6" w14:textId="77777777">
      <w:pPr>
        <w:spacing w:after="0" w:line="240" w:lineRule="auto"/>
        <w:contextualSpacing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  <w:shd w:val="clear" w:color="auto" w:fill="F0F0F0"/>
        </w:rPr>
      </w:pPr>
      <w:r w:rsidRPr="7DCCAF8C" w:rsidR="00554C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President of Viet Nam</w:t>
      </w:r>
      <w:r w:rsidRPr="7DCCAF8C" w:rsidR="00554C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</w:p>
    <w:p w:rsidRPr="00554C4B" w:rsidR="00554C4B" w:rsidP="7DCCAF8C" w:rsidRDefault="00554C4B" w14:paraId="3B6BD2BB" w14:textId="77777777">
      <w:pPr>
        <w:pStyle w:val="Normal"/>
        <w:spacing/>
        <w:contextualSpacing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7DCCAF8C" w:rsidR="00554C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President’s Office </w:t>
      </w:r>
    </w:p>
    <w:p w:rsidRPr="00554C4B" w:rsidR="00554C4B" w:rsidP="7DCCAF8C" w:rsidRDefault="00554C4B" w14:paraId="76FDE30F" w14:textId="77777777">
      <w:pPr>
        <w:pStyle w:val="Normal"/>
        <w:spacing/>
        <w:contextualSpacing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7DCCAF8C" w:rsidR="00554C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No. 2, Hung Vuong Street </w:t>
      </w:r>
    </w:p>
    <w:p w:rsidRPr="00554C4B" w:rsidR="00554C4B" w:rsidP="7DCCAF8C" w:rsidRDefault="00554C4B" w14:paraId="6DB019B8" w14:textId="77777777">
      <w:pPr>
        <w:pStyle w:val="Normal"/>
        <w:spacing/>
        <w:contextualSpacing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7DCCAF8C" w:rsidR="00554C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Ba Dinh District </w:t>
      </w:r>
    </w:p>
    <w:p w:rsidRPr="00554C4B" w:rsidR="00554C4B" w:rsidP="7DCCAF8C" w:rsidRDefault="00554C4B" w14:paraId="478D43B9" w14:textId="77777777">
      <w:pPr>
        <w:pStyle w:val="Normal"/>
        <w:spacing/>
        <w:contextualSpacing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7DCCAF8C" w:rsidR="00554C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Hanoi 11100  </w:t>
      </w:r>
    </w:p>
    <w:p w:rsidR="00554C4B" w:rsidP="7DCCAF8C" w:rsidRDefault="00554C4B" w14:paraId="43831BFD" w14:textId="77777777">
      <w:pPr>
        <w:pStyle w:val="Normal"/>
        <w:spacing/>
        <w:contextualSpacing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7DCCAF8C" w:rsidR="00554C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Viet Nam </w:t>
      </w:r>
    </w:p>
    <w:p w:rsidR="7DCCAF8C" w:rsidP="7DCCAF8C" w:rsidRDefault="7DCCAF8C" w14:paraId="56CA0751" w14:textId="25D842D1">
      <w:pPr>
        <w:pStyle w:val="Normal"/>
        <w:spacing/>
        <w:contextualSpacing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7DCCAF8C" w:rsidP="7DCCAF8C" w:rsidRDefault="7DCCAF8C" w14:paraId="155837C0" w14:textId="67ABC29B">
      <w:pPr>
        <w:pStyle w:val="Normal"/>
        <w:spacing/>
        <w:contextualSpacing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7DCCAF8C" w:rsidP="7DCCAF8C" w:rsidRDefault="7DCCAF8C" w14:paraId="7650FD0F" w14:textId="15F193BA">
      <w:pPr>
        <w:pStyle w:val="Normal"/>
        <w:spacing/>
        <w:contextualSpacing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403D88" w:rsidR="00403D88" w:rsidP="7DCCAF8C" w:rsidRDefault="6AE4FEE9" w14:paraId="2B669348" w14:textId="392C6DCD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DCCAF8C" w:rsidR="6AE4FEE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Your Excellency</w:t>
      </w:r>
      <w:r w:rsidRPr="7DCCAF8C" w:rsidR="37E0332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</w:p>
    <w:p w:rsidR="00510132" w:rsidP="7DCCAF8C" w:rsidRDefault="00510132" w14:paraId="6D7E7841" w14:textId="72D8C4CE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DCCAF8C" w:rsidR="0051013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 am calling on you </w:t>
      </w:r>
      <w:r w:rsidRPr="7DCCAF8C" w:rsidR="0051013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to </w:t>
      </w:r>
      <w:r w:rsidRPr="7DCCAF8C" w:rsidR="0051013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immediately</w:t>
      </w:r>
      <w:r w:rsidRPr="7DCCAF8C" w:rsidR="0051013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and unconditionally release </w:t>
      </w:r>
      <w:r w:rsidRPr="7DCCAF8C" w:rsidR="007F002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environmental lawyer </w:t>
      </w:r>
      <w:r w:rsidRPr="7DCCAF8C" w:rsidR="0CF3557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Dang</w:t>
      </w:r>
      <w:r w:rsidRPr="7DCCAF8C" w:rsidR="6948FEA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Dinh</w:t>
      </w:r>
      <w:r w:rsidRPr="7DCCAF8C" w:rsidR="0051013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7DCCAF8C" w:rsidR="0051013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</w:t>
      </w:r>
      <w:r w:rsidRPr="7DCCAF8C" w:rsidR="31983E0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ac</w:t>
      </w:r>
      <w:r w:rsidRPr="7DCCAF8C" w:rsidR="0051013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</w:t>
      </w:r>
      <w:r w:rsidRPr="7DCCAF8C" w:rsidR="0051013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</w:p>
    <w:p w:rsidR="00DB6DF3" w:rsidP="7DCCAF8C" w:rsidRDefault="00DB6DF3" w14:paraId="4CE7E5EC" w14:textId="26EFDF95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DCCAF8C" w:rsidR="00DB6DF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</w:t>
      </w:r>
      <w:r w:rsidRPr="7DCCAF8C" w:rsidR="0CCE06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</w:t>
      </w:r>
      <w:r w:rsidRPr="7DCCAF8C" w:rsidR="00DB6DF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ch</w:t>
      </w:r>
      <w:r w:rsidRPr="7DCCAF8C" w:rsidR="00DB6DF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has dedicated his life to improving the health and livelihoods of people in Viet Nam and protecting them from the threats of pollution and climate change.</w:t>
      </w:r>
    </w:p>
    <w:p w:rsidR="00510132" w:rsidP="7DCCAF8C" w:rsidRDefault="00C80F88" w14:paraId="2DAC6F5A" w14:textId="5AF4E01B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DCCAF8C" w:rsidR="00C80F8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On 24 June 2021, </w:t>
      </w:r>
      <w:r w:rsidRPr="7DCCAF8C" w:rsidR="00C80F8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</w:t>
      </w:r>
      <w:r w:rsidRPr="7DCCAF8C" w:rsidR="685BFA3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</w:t>
      </w:r>
      <w:r w:rsidRPr="7DCCAF8C" w:rsidR="00C80F8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ch</w:t>
      </w:r>
      <w:r w:rsidRPr="7DCCAF8C" w:rsidR="00C80F8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was arrested and jailed for alleged tax evasion, a </w:t>
      </w:r>
      <w:r w:rsidRPr="7DCCAF8C" w:rsidR="007F002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crime he did not commit. </w:t>
      </w:r>
      <w:r w:rsidRPr="7DCCAF8C" w:rsidR="00C80F8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He was </w:t>
      </w:r>
      <w:r w:rsidRPr="7DCCAF8C" w:rsidR="00C34B0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later </w:t>
      </w:r>
      <w:r w:rsidRPr="7DCCAF8C" w:rsidR="00C80F8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sentenced to five years in prison</w:t>
      </w:r>
      <w:r w:rsidRPr="7DCCAF8C" w:rsidR="005C3F8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7DCCAF8C" w:rsidR="005C3F8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following a trial which UN experts considered unfair</w:t>
      </w:r>
      <w:r w:rsidRPr="7DCCAF8C" w:rsidR="005C3F8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  <w:r w:rsidRPr="7DCCAF8C" w:rsidR="00C80F8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 </w:t>
      </w:r>
    </w:p>
    <w:p w:rsidR="00403D88" w:rsidP="7DCCAF8C" w:rsidRDefault="00510132" w14:paraId="521E0D5B" w14:textId="043D4BBD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DCCAF8C" w:rsidR="0051013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Pending his release, </w:t>
      </w:r>
      <w:r w:rsidRPr="7DCCAF8C" w:rsidR="0051013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</w:t>
      </w:r>
      <w:r w:rsidRPr="7DCCAF8C" w:rsidR="5CAE638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</w:t>
      </w:r>
      <w:r w:rsidRPr="7DCCAF8C" w:rsidR="0051013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ch</w:t>
      </w:r>
      <w:r w:rsidRPr="7DCCAF8C" w:rsidR="0051013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must be </w:t>
      </w:r>
      <w:r w:rsidRPr="7DCCAF8C" w:rsidR="0051013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protected from all forms of torture and other ill-treatment and be provided access to adequate healthcare.</w:t>
      </w:r>
    </w:p>
    <w:p w:rsidR="7DCCAF8C" w:rsidP="7DCCAF8C" w:rsidRDefault="7DCCAF8C" w14:paraId="48579193" w14:textId="303F677B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D26B22" w:rsidR="00A85B7F" w:rsidP="7DCCAF8C" w:rsidRDefault="00A85B7F" w14:paraId="6B68677D" w14:textId="7A711F9A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23C07FF" w:rsidR="00623E9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Yours sincerely</w:t>
      </w:r>
      <w:r w:rsidRPr="723C07FF" w:rsidR="199E062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</w:p>
    <w:p w:rsidRPr="00D26B22" w:rsidR="00A85B7F" w:rsidP="7DCCAF8C" w:rsidRDefault="00A85B7F" w14:paraId="02F7E4FC" w14:textId="792B7314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D26B22" w:rsidR="00A85B7F" w:rsidP="7DCCAF8C" w:rsidRDefault="00A85B7F" w14:paraId="5F4C547B" w14:textId="1B92E270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D26B22" w:rsidR="00A85B7F" w:rsidP="7DCCAF8C" w:rsidRDefault="00A85B7F" w14:paraId="2AC31E92" w14:textId="61E53FF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DCCAF8C" w:rsidR="199E062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Date:</w:t>
      </w:r>
    </w:p>
    <w:p w:rsidRPr="00D26B22" w:rsidR="00A85B7F" w:rsidP="7DCCAF8C" w:rsidRDefault="00A85B7F" w14:paraId="662F1681" w14:textId="22BB8E9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DCCAF8C" w:rsidR="199E062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Country:</w:t>
      </w:r>
    </w:p>
    <w:sectPr w:rsidRPr="00D26B22" w:rsidR="00A85B7F" w:rsidSect="00D26B2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endnotePr>
        <w:numFmt w:val="decimal"/>
      </w:endnotePr>
      <w:pgSz w:w="11900" w:h="16837" w:orient="portrait" w:code="9"/>
      <w:pgMar w:top="2268" w:right="1985" w:bottom="2835" w:left="1985" w:header="709" w:footer="709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213AC" w:rsidRDefault="007213AC" w14:paraId="7B449B3C" w14:textId="77777777">
      <w:r>
        <w:separator/>
      </w:r>
    </w:p>
  </w:endnote>
  <w:endnote w:type="continuationSeparator" w:id="0">
    <w:p w:rsidR="007213AC" w:rsidRDefault="007213AC" w14:paraId="4A7AE5C7" w14:textId="77777777">
      <w:r>
        <w:continuationSeparator/>
      </w:r>
    </w:p>
  </w:endnote>
  <w:endnote w:type="continuationNotice" w:id="1">
    <w:p w:rsidR="007213AC" w:rsidRDefault="007213AC" w14:paraId="6097C84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altName w:val="Calibri"/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Calibri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671E" w:rsidRDefault="00DD671E" w14:paraId="6B942AD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671E" w:rsidRDefault="00DD671E" w14:paraId="33D8A49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671E" w:rsidRDefault="00DD671E" w14:paraId="1E81CD9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213AC" w:rsidRDefault="007213AC" w14:paraId="71762AEC" w14:textId="77777777">
      <w:r>
        <w:separator/>
      </w:r>
    </w:p>
  </w:footnote>
  <w:footnote w:type="continuationSeparator" w:id="0">
    <w:p w:rsidR="007213AC" w:rsidRDefault="007213AC" w14:paraId="5045C3EF" w14:textId="77777777">
      <w:r>
        <w:continuationSeparator/>
      </w:r>
    </w:p>
  </w:footnote>
  <w:footnote w:type="continuationNotice" w:id="1">
    <w:p w:rsidR="007213AC" w:rsidRDefault="007213AC" w14:paraId="3B17B98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671E" w:rsidRDefault="00DD671E" w14:paraId="37B0E33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671E" w:rsidRDefault="00DD671E" w14:paraId="6AC3274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671E" w:rsidRDefault="00DD671E" w14:paraId="5A26685B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2" style="width:12pt;height:12pt" o:bullet="t" filled="t" type="#_x0000_t75">
        <v:fill color2="black"/>
        <v:imagedata o:title="" r:id="rId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hint="default" w:ascii="Wingdings" w:hAnsi="Wingdings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hint="default" w:ascii="Wingdings" w:hAnsi="Wingdings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hint="default" w:ascii="Wingdings" w:hAnsi="Wingdings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hint="default" w:ascii="Wingdings" w:hAnsi="Wingdings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hint="default"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hint="default"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hint="default" w:ascii="Wingdings" w:hAnsi="Wingdings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hint="default" w:ascii="Wingdings" w:hAnsi="Wingdings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hint="default"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hint="default"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hint="default"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hint="default" w:ascii="Wingdings" w:hAnsi="Wingdings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hint="default" w:ascii="Wingdings" w:hAnsi="Wingdings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hint="default" w:ascii="Wingdings" w:hAnsi="Wingdings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hint="default" w:ascii="Wingdings" w:hAnsi="Wingdings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hint="default" w:ascii="Wingdings" w:hAnsi="Wingdings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hint="default" w:ascii="Wingdings" w:hAnsi="Wingdings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hint="default"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hint="default"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color w:val="999999"/>
        <w:sz w:val="14"/>
      </w:rPr>
    </w:lvl>
  </w:abstractNum>
  <w:abstractNum w:abstractNumId="12" w15:restartNumberingAfterBreak="0">
    <w:nsid w:val="215B67B6"/>
    <w:multiLevelType w:val="multilevel"/>
    <w:tmpl w:val="79787F56"/>
    <w:numStyleLink w:val="AINumberedList"/>
  </w:abstractNum>
  <w:abstractNum w:abstractNumId="13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hint="default"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hint="default" w:ascii="Wingdings" w:hAnsi="Wingdings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hint="default" w:ascii="Wingdings" w:hAnsi="Wingdings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hint="default" w:ascii="Wingdings" w:hAnsi="Wingdings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</w:abstractNum>
  <w:abstractNum w:abstractNumId="14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 w15:restartNumberingAfterBreak="0">
    <w:nsid w:val="27133A5E"/>
    <w:multiLevelType w:val="multilevel"/>
    <w:tmpl w:val="5B58B218"/>
    <w:numStyleLink w:val="AIBulletList"/>
  </w:abstractNum>
  <w:abstractNum w:abstractNumId="1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hint="default" w:ascii="Wingdings" w:hAnsi="Wingdings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hint="default" w:ascii="Wingdings" w:hAnsi="Wingdings"/>
      </w:rPr>
    </w:lvl>
  </w:abstractNum>
  <w:abstractNum w:abstractNumId="17" w15:restartNumberingAfterBreak="0">
    <w:nsid w:val="2E87201C"/>
    <w:multiLevelType w:val="multilevel"/>
    <w:tmpl w:val="5B58B218"/>
    <w:numStyleLink w:val="AIBulletList"/>
  </w:abstractNum>
  <w:abstractNum w:abstractNumId="18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hint="default" w:ascii="Amnesty Trade Gothic Cn" w:hAnsi="Amnesty Trade Gothic Cn" w:cs="Times New Roman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hint="default"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hint="default"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hint="default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hint="default" w:cs="Times New Roman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hint="default" w:cs="Times New Roman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hint="default" w:cs="Times New Roman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hint="default" w:cs="Times New Roman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hint="default" w:cs="Times New Roman"/>
        <w:b/>
        <w:i w:val="0"/>
      </w:rPr>
    </w:lvl>
  </w:abstractNum>
  <w:abstractNum w:abstractNumId="19" w15:restartNumberingAfterBreak="0">
    <w:nsid w:val="31943E62"/>
    <w:multiLevelType w:val="multilevel"/>
    <w:tmpl w:val="5B58B218"/>
    <w:numStyleLink w:val="AIBulletList"/>
  </w:abstractNum>
  <w:abstractNum w:abstractNumId="20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hint="default" w:ascii="Wingdings" w:hAnsi="Wingdings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hint="default" w:ascii="Wingdings" w:hAnsi="Wingdings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hint="default" w:ascii="Wingdings" w:hAnsi="Wingdings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hint="default" w:ascii="Wingdings" w:hAnsi="Wingdings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</w:abstractNum>
  <w:abstractNum w:abstractNumId="21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hint="default" w:ascii="Amnesty Trade Gothic Cn" w:hAnsi="Amnesty Trade Gothic Cn" w:cs="Times New Roman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hint="default" w:cs="Times New Roman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hint="default" w:cs="Times New Roman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hint="default" w:cs="Times New Roman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hint="default" w:cs="Times New Roman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hint="default" w:cs="Times New Roman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hint="default" w:cs="Times New Roman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hint="default" w:cs="Times New Roman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hint="default" w:cs="Times New Roman"/>
        <w:b/>
        <w:i w:val="0"/>
      </w:rPr>
    </w:lvl>
  </w:abstractNum>
  <w:abstractNum w:abstractNumId="22" w15:restartNumberingAfterBreak="0">
    <w:nsid w:val="456452DF"/>
    <w:multiLevelType w:val="multilevel"/>
    <w:tmpl w:val="5B58B218"/>
    <w:numStyleLink w:val="AIBulletList"/>
  </w:abstractNum>
  <w:abstractNum w:abstractNumId="23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hint="default"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hint="default"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hint="default" w:ascii="Wingdings" w:hAnsi="Wingdings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hint="default" w:ascii="Wingdings" w:hAnsi="Wingdings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</w:abstractNum>
  <w:abstractNum w:abstractNumId="24" w15:restartNumberingAfterBreak="0">
    <w:nsid w:val="4E1E12A2"/>
    <w:multiLevelType w:val="multilevel"/>
    <w:tmpl w:val="5B58B218"/>
    <w:numStyleLink w:val="AIBulletList"/>
  </w:abstractNum>
  <w:abstractNum w:abstractNumId="25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hint="default" w:ascii="Wingdings" w:hAnsi="Wingdings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hint="default" w:ascii="Wingdings" w:hAnsi="Wingdings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hint="default" w:ascii="Wingdings" w:hAnsi="Wingdings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hint="default" w:ascii="Wingdings" w:hAnsi="Wingdings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</w:abstractNum>
  <w:abstractNum w:abstractNumId="26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hint="default"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hint="default"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hint="default" w:ascii="Wingdings" w:hAnsi="Wingdings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</w:abstractNum>
  <w:abstractNum w:abstractNumId="27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hint="default" w:ascii="Amnesty Trade Gothic Cn" w:hAnsi="Amnesty Trade Gothic Cn" w:cs="Times New Roman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hint="default" w:cs="Times New Roman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hint="default" w:cs="Times New Roman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hint="default" w:cs="Times New Roman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hint="default" w:cs="Times New Roman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hint="default" w:cs="Times New Roman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hint="default" w:cs="Times New Roman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hint="default" w:cs="Times New Roman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hint="default" w:cs="Times New Roman"/>
        <w:b/>
        <w:i w:val="0"/>
      </w:rPr>
    </w:lvl>
  </w:abstractNum>
  <w:abstractNum w:abstractNumId="28" w15:restartNumberingAfterBreak="0">
    <w:nsid w:val="5A07084D"/>
    <w:multiLevelType w:val="multilevel"/>
    <w:tmpl w:val="5B58B218"/>
    <w:numStyleLink w:val="AIBulletList"/>
  </w:abstractNum>
  <w:abstractNum w:abstractNumId="29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hint="default"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hint="default"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hint="default" w:ascii="Wingdings" w:hAnsi="Wingdings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hint="default" w:ascii="Wingdings" w:hAnsi="Wingdings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</w:abstractNum>
  <w:abstractNum w:abstractNumId="30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hint="default"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hint="default"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hint="default" w:ascii="Wingdings" w:hAnsi="Wingdings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</w:abstractNum>
  <w:abstractNum w:abstractNumId="31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hint="default" w:ascii="Amnesty Trade Gothic Cn" w:hAnsi="Amnesty Trade Gothic Cn" w:cs="Times New Roman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hint="default" w:cs="Times New Roman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hint="default" w:cs="Times New Roman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hint="default" w:cs="Times New Roman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hint="default" w:cs="Times New Roman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hint="default" w:cs="Times New Roman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hint="default" w:cs="Times New Roman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hint="default" w:cs="Times New Roman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hint="default" w:cs="Times New Roman"/>
        <w:b/>
        <w:i w:val="0"/>
      </w:rPr>
    </w:lvl>
  </w:abstractNum>
  <w:abstractNum w:abstractNumId="33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hint="default"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hint="default"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hint="default" w:ascii="Wingdings" w:hAnsi="Wingdings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</w:abstractNum>
  <w:abstractNum w:abstractNumId="34" w15:restartNumberingAfterBreak="0">
    <w:nsid w:val="76A44978"/>
    <w:multiLevelType w:val="multilevel"/>
    <w:tmpl w:val="5B58B218"/>
    <w:numStyleLink w:val="AIBulletList"/>
  </w:abstractNum>
  <w:abstractNum w:abstractNumId="35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hint="default" w:ascii="Amnesty Trade Gothic Cn" w:hAnsi="Amnesty Trade Gothic Cn" w:cs="Times New Roman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hint="default"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hint="default"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hint="default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hint="default" w:cs="Times New Roman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hint="default" w:cs="Times New Roman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hint="default" w:cs="Times New Roman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hint="default" w:cs="Times New Roman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hint="default" w:cs="Times New Roman"/>
        <w:b/>
        <w:i w:val="0"/>
      </w:rPr>
    </w:lvl>
  </w:abstractNum>
  <w:abstractNum w:abstractNumId="36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hint="default"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hint="default"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hint="default" w:ascii="Wingdings" w:hAnsi="Wingdings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</w:abstractNum>
  <w:abstractNum w:abstractNumId="37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hint="default"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hint="default"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hint="default" w:ascii="Wingdings" w:hAnsi="Wingdings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hint="default" w:ascii="Wingdings" w:hAnsi="Wingdings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hint="default" w:ascii="Wingdings" w:hAnsi="Wingdings"/>
        <w:color w:val="999999"/>
        <w:sz w:val="14"/>
      </w:rPr>
    </w:lvl>
  </w:abstractNum>
  <w:abstractNum w:abstractNumId="38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hint="default" w:ascii="Wingdings" w:hAnsi="Wingdings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hint="default" w:ascii="Wingdings" w:hAnsi="Wingdings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hint="default" w:ascii="Wingdings" w:hAnsi="Wingdings"/>
        <w:b/>
        <w:i w:val="0"/>
        <w:color w:val="999999"/>
        <w:sz w:val="14"/>
      </w:rPr>
    </w:lvl>
  </w:abstractNum>
  <w:abstractNum w:abstractNumId="39" w15:restartNumberingAfterBreak="0">
    <w:nsid w:val="7F960435"/>
    <w:multiLevelType w:val="multilevel"/>
    <w:tmpl w:val="5B58B218"/>
    <w:numStyleLink w:val="AIBulletList"/>
  </w:abstractNum>
  <w:num w:numId="1" w16cid:durableId="1912081695">
    <w:abstractNumId w:val="0"/>
  </w:num>
  <w:num w:numId="2" w16cid:durableId="618688526">
    <w:abstractNumId w:val="1"/>
  </w:num>
  <w:num w:numId="3" w16cid:durableId="1509059340">
    <w:abstractNumId w:val="2"/>
  </w:num>
  <w:num w:numId="4" w16cid:durableId="49311047">
    <w:abstractNumId w:val="14"/>
  </w:num>
  <w:num w:numId="5" w16cid:durableId="253444692">
    <w:abstractNumId w:val="10"/>
  </w:num>
  <w:num w:numId="6" w16cid:durableId="1151750300">
    <w:abstractNumId w:val="7"/>
  </w:num>
  <w:num w:numId="7" w16cid:durableId="1274359220">
    <w:abstractNumId w:val="8"/>
  </w:num>
  <w:num w:numId="8" w16cid:durableId="1680503184">
    <w:abstractNumId w:val="25"/>
  </w:num>
  <w:num w:numId="9" w16cid:durableId="718095249">
    <w:abstractNumId w:val="20"/>
  </w:num>
  <w:num w:numId="10" w16cid:durableId="773405902">
    <w:abstractNumId w:val="4"/>
  </w:num>
  <w:num w:numId="11" w16cid:durableId="1826970328">
    <w:abstractNumId w:val="13"/>
  </w:num>
  <w:num w:numId="12" w16cid:durableId="1972318753">
    <w:abstractNumId w:val="5"/>
  </w:num>
  <w:num w:numId="13" w16cid:durableId="1485513662">
    <w:abstractNumId w:val="36"/>
  </w:num>
  <w:num w:numId="14" w16cid:durableId="959607757">
    <w:abstractNumId w:val="16"/>
  </w:num>
  <w:num w:numId="15" w16cid:durableId="408038498">
    <w:abstractNumId w:val="26"/>
  </w:num>
  <w:num w:numId="16" w16cid:durableId="1776175666">
    <w:abstractNumId w:val="30"/>
  </w:num>
  <w:num w:numId="17" w16cid:durableId="1835140401">
    <w:abstractNumId w:val="37"/>
  </w:num>
  <w:num w:numId="18" w16cid:durableId="928392708">
    <w:abstractNumId w:val="29"/>
  </w:num>
  <w:num w:numId="19" w16cid:durableId="738406892">
    <w:abstractNumId w:val="23"/>
  </w:num>
  <w:num w:numId="20" w16cid:durableId="1641500097">
    <w:abstractNumId w:val="21"/>
  </w:num>
  <w:num w:numId="21" w16cid:durableId="2109764912">
    <w:abstractNumId w:val="27"/>
  </w:num>
  <w:num w:numId="22" w16cid:durableId="462698784">
    <w:abstractNumId w:val="33"/>
  </w:num>
  <w:num w:numId="23" w16cid:durableId="193806322">
    <w:abstractNumId w:val="32"/>
  </w:num>
  <w:num w:numId="24" w16cid:durableId="1955868867">
    <w:abstractNumId w:val="11"/>
  </w:num>
  <w:num w:numId="25" w16cid:durableId="2064869785">
    <w:abstractNumId w:val="18"/>
  </w:num>
  <w:num w:numId="26" w16cid:durableId="1646424681">
    <w:abstractNumId w:val="38"/>
  </w:num>
  <w:num w:numId="27" w16cid:durableId="810682784">
    <w:abstractNumId w:val="9"/>
  </w:num>
  <w:num w:numId="28" w16cid:durableId="636839848">
    <w:abstractNumId w:val="28"/>
  </w:num>
  <w:num w:numId="29" w16cid:durableId="544875492">
    <w:abstractNumId w:val="15"/>
  </w:num>
  <w:num w:numId="30" w16cid:durableId="1156650975">
    <w:abstractNumId w:val="35"/>
  </w:num>
  <w:num w:numId="31" w16cid:durableId="722868535">
    <w:abstractNumId w:val="12"/>
  </w:num>
  <w:num w:numId="32" w16cid:durableId="53167692">
    <w:abstractNumId w:val="31"/>
  </w:num>
  <w:num w:numId="33" w16cid:durableId="1411610856">
    <w:abstractNumId w:val="3"/>
  </w:num>
  <w:num w:numId="34" w16cid:durableId="1777364744">
    <w:abstractNumId w:val="34"/>
  </w:num>
  <w:num w:numId="35" w16cid:durableId="1680042402">
    <w:abstractNumId w:val="22"/>
  </w:num>
  <w:num w:numId="36" w16cid:durableId="1346445513">
    <w:abstractNumId w:val="39"/>
  </w:num>
  <w:num w:numId="37" w16cid:durableId="1903251188">
    <w:abstractNumId w:val="24"/>
  </w:num>
  <w:num w:numId="38" w16cid:durableId="445278325">
    <w:abstractNumId w:val="17"/>
  </w:num>
  <w:num w:numId="39" w16cid:durableId="708409498">
    <w:abstractNumId w:val="19"/>
  </w:num>
  <w:num w:numId="40" w16cid:durableId="1763916937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 w:val="false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1E"/>
    <w:rsid w:val="0000500A"/>
    <w:rsid w:val="00013F07"/>
    <w:rsid w:val="00022540"/>
    <w:rsid w:val="00025B55"/>
    <w:rsid w:val="00032461"/>
    <w:rsid w:val="00055246"/>
    <w:rsid w:val="00062A30"/>
    <w:rsid w:val="00092096"/>
    <w:rsid w:val="000A1AB5"/>
    <w:rsid w:val="000A7E1E"/>
    <w:rsid w:val="000B0E17"/>
    <w:rsid w:val="000B28F3"/>
    <w:rsid w:val="000C477E"/>
    <w:rsid w:val="000C6C1C"/>
    <w:rsid w:val="000D1D9A"/>
    <w:rsid w:val="000F0007"/>
    <w:rsid w:val="001011BA"/>
    <w:rsid w:val="001151EC"/>
    <w:rsid w:val="0011579A"/>
    <w:rsid w:val="00125160"/>
    <w:rsid w:val="001565D6"/>
    <w:rsid w:val="00162298"/>
    <w:rsid w:val="00171FAA"/>
    <w:rsid w:val="00180B32"/>
    <w:rsid w:val="001836A0"/>
    <w:rsid w:val="00197CFA"/>
    <w:rsid w:val="001A1321"/>
    <w:rsid w:val="001B6144"/>
    <w:rsid w:val="001C3609"/>
    <w:rsid w:val="001C51CA"/>
    <w:rsid w:val="001E5959"/>
    <w:rsid w:val="00221079"/>
    <w:rsid w:val="002421A5"/>
    <w:rsid w:val="002451ED"/>
    <w:rsid w:val="00245655"/>
    <w:rsid w:val="00253532"/>
    <w:rsid w:val="00257982"/>
    <w:rsid w:val="002639C3"/>
    <w:rsid w:val="002978E3"/>
    <w:rsid w:val="002A127E"/>
    <w:rsid w:val="002A4C7D"/>
    <w:rsid w:val="002B137E"/>
    <w:rsid w:val="002C37B4"/>
    <w:rsid w:val="002F58B7"/>
    <w:rsid w:val="00300E4C"/>
    <w:rsid w:val="003070EF"/>
    <w:rsid w:val="00315CAB"/>
    <w:rsid w:val="00335EED"/>
    <w:rsid w:val="0034186D"/>
    <w:rsid w:val="003521FA"/>
    <w:rsid w:val="0035327E"/>
    <w:rsid w:val="00387FDA"/>
    <w:rsid w:val="003B4588"/>
    <w:rsid w:val="003B5CCB"/>
    <w:rsid w:val="003E781B"/>
    <w:rsid w:val="004027CF"/>
    <w:rsid w:val="00403D88"/>
    <w:rsid w:val="004137EC"/>
    <w:rsid w:val="00415B6B"/>
    <w:rsid w:val="00443E3F"/>
    <w:rsid w:val="00462F90"/>
    <w:rsid w:val="00464128"/>
    <w:rsid w:val="0047076A"/>
    <w:rsid w:val="00470A72"/>
    <w:rsid w:val="00496F06"/>
    <w:rsid w:val="00497A11"/>
    <w:rsid w:val="004A2E46"/>
    <w:rsid w:val="004B1B46"/>
    <w:rsid w:val="004B7A6C"/>
    <w:rsid w:val="004C0298"/>
    <w:rsid w:val="004C0661"/>
    <w:rsid w:val="004E169F"/>
    <w:rsid w:val="004F0931"/>
    <w:rsid w:val="00510132"/>
    <w:rsid w:val="0051444C"/>
    <w:rsid w:val="0052511E"/>
    <w:rsid w:val="005260B6"/>
    <w:rsid w:val="00533EE6"/>
    <w:rsid w:val="00535B1B"/>
    <w:rsid w:val="005407DE"/>
    <w:rsid w:val="00554C4B"/>
    <w:rsid w:val="00557EB7"/>
    <w:rsid w:val="0057249E"/>
    <w:rsid w:val="00574CC8"/>
    <w:rsid w:val="00577060"/>
    <w:rsid w:val="00580EE5"/>
    <w:rsid w:val="0059554B"/>
    <w:rsid w:val="0059CA49"/>
    <w:rsid w:val="005B4A41"/>
    <w:rsid w:val="005C3139"/>
    <w:rsid w:val="005C3F8F"/>
    <w:rsid w:val="005D1A79"/>
    <w:rsid w:val="005E058D"/>
    <w:rsid w:val="005E5D20"/>
    <w:rsid w:val="005E7207"/>
    <w:rsid w:val="005F3606"/>
    <w:rsid w:val="00602F51"/>
    <w:rsid w:val="00623E9E"/>
    <w:rsid w:val="00640D32"/>
    <w:rsid w:val="0066172F"/>
    <w:rsid w:val="00670965"/>
    <w:rsid w:val="006768BF"/>
    <w:rsid w:val="00691C2A"/>
    <w:rsid w:val="00695D97"/>
    <w:rsid w:val="006A5BF7"/>
    <w:rsid w:val="006B1EBF"/>
    <w:rsid w:val="006B2487"/>
    <w:rsid w:val="006B2B70"/>
    <w:rsid w:val="006C16CE"/>
    <w:rsid w:val="007213AC"/>
    <w:rsid w:val="00723001"/>
    <w:rsid w:val="00726498"/>
    <w:rsid w:val="00727A99"/>
    <w:rsid w:val="007321BD"/>
    <w:rsid w:val="00764DA9"/>
    <w:rsid w:val="0077060D"/>
    <w:rsid w:val="0077125B"/>
    <w:rsid w:val="00771940"/>
    <w:rsid w:val="0078045D"/>
    <w:rsid w:val="00786F3A"/>
    <w:rsid w:val="007C7F1F"/>
    <w:rsid w:val="007E0910"/>
    <w:rsid w:val="007E7456"/>
    <w:rsid w:val="007F0023"/>
    <w:rsid w:val="0080103C"/>
    <w:rsid w:val="00811E80"/>
    <w:rsid w:val="00815233"/>
    <w:rsid w:val="00826312"/>
    <w:rsid w:val="0086333C"/>
    <w:rsid w:val="00865824"/>
    <w:rsid w:val="008875D8"/>
    <w:rsid w:val="008B584E"/>
    <w:rsid w:val="00914617"/>
    <w:rsid w:val="00916EF3"/>
    <w:rsid w:val="00947A19"/>
    <w:rsid w:val="009624C7"/>
    <w:rsid w:val="00982544"/>
    <w:rsid w:val="00996303"/>
    <w:rsid w:val="009A04AE"/>
    <w:rsid w:val="00A06B14"/>
    <w:rsid w:val="00A2699E"/>
    <w:rsid w:val="00A62A67"/>
    <w:rsid w:val="00A65A98"/>
    <w:rsid w:val="00A75017"/>
    <w:rsid w:val="00A8372D"/>
    <w:rsid w:val="00A85B7F"/>
    <w:rsid w:val="00A8633D"/>
    <w:rsid w:val="00A872BB"/>
    <w:rsid w:val="00A94DBE"/>
    <w:rsid w:val="00A96E32"/>
    <w:rsid w:val="00AA0240"/>
    <w:rsid w:val="00AA189C"/>
    <w:rsid w:val="00AA1D95"/>
    <w:rsid w:val="00AD3BEA"/>
    <w:rsid w:val="00AD4B61"/>
    <w:rsid w:val="00AD5114"/>
    <w:rsid w:val="00B072A2"/>
    <w:rsid w:val="00B232D2"/>
    <w:rsid w:val="00B512C4"/>
    <w:rsid w:val="00B52929"/>
    <w:rsid w:val="00B6765C"/>
    <w:rsid w:val="00B75FBA"/>
    <w:rsid w:val="00B77EDD"/>
    <w:rsid w:val="00BB586B"/>
    <w:rsid w:val="00BC31A7"/>
    <w:rsid w:val="00BC4C43"/>
    <w:rsid w:val="00BC611A"/>
    <w:rsid w:val="00BD5B66"/>
    <w:rsid w:val="00BE1F83"/>
    <w:rsid w:val="00BE797E"/>
    <w:rsid w:val="00BE7FD6"/>
    <w:rsid w:val="00C34B0C"/>
    <w:rsid w:val="00C5605A"/>
    <w:rsid w:val="00C57A0F"/>
    <w:rsid w:val="00C80F88"/>
    <w:rsid w:val="00CA1F6D"/>
    <w:rsid w:val="00CA4292"/>
    <w:rsid w:val="00CB053B"/>
    <w:rsid w:val="00CB352F"/>
    <w:rsid w:val="00CB3802"/>
    <w:rsid w:val="00CC69E8"/>
    <w:rsid w:val="00CC7E9D"/>
    <w:rsid w:val="00CD7FFC"/>
    <w:rsid w:val="00D26B22"/>
    <w:rsid w:val="00D3431C"/>
    <w:rsid w:val="00D35685"/>
    <w:rsid w:val="00D54BCD"/>
    <w:rsid w:val="00D649F2"/>
    <w:rsid w:val="00D75031"/>
    <w:rsid w:val="00D85DA5"/>
    <w:rsid w:val="00D90DAF"/>
    <w:rsid w:val="00DB6DF3"/>
    <w:rsid w:val="00DD671E"/>
    <w:rsid w:val="00DE0C22"/>
    <w:rsid w:val="00DE6FAC"/>
    <w:rsid w:val="00DF0354"/>
    <w:rsid w:val="00E052FB"/>
    <w:rsid w:val="00E1436F"/>
    <w:rsid w:val="00E25D16"/>
    <w:rsid w:val="00E27A9F"/>
    <w:rsid w:val="00E3372E"/>
    <w:rsid w:val="00E42145"/>
    <w:rsid w:val="00E4320F"/>
    <w:rsid w:val="00E4789E"/>
    <w:rsid w:val="00E47C2B"/>
    <w:rsid w:val="00E5133E"/>
    <w:rsid w:val="00E548EF"/>
    <w:rsid w:val="00E91CDD"/>
    <w:rsid w:val="00EA5F1B"/>
    <w:rsid w:val="00EB6DC1"/>
    <w:rsid w:val="00ED002C"/>
    <w:rsid w:val="00ED48B1"/>
    <w:rsid w:val="00ED5C45"/>
    <w:rsid w:val="00EE22CE"/>
    <w:rsid w:val="00EE443B"/>
    <w:rsid w:val="00EE5863"/>
    <w:rsid w:val="00EE66DA"/>
    <w:rsid w:val="00EF0FF2"/>
    <w:rsid w:val="00F10D98"/>
    <w:rsid w:val="00F15D23"/>
    <w:rsid w:val="00F16E1B"/>
    <w:rsid w:val="00F455D2"/>
    <w:rsid w:val="00F46AAC"/>
    <w:rsid w:val="00F528DB"/>
    <w:rsid w:val="00F6739B"/>
    <w:rsid w:val="00F752A3"/>
    <w:rsid w:val="00F85AF9"/>
    <w:rsid w:val="00F86786"/>
    <w:rsid w:val="00F97356"/>
    <w:rsid w:val="00FD149B"/>
    <w:rsid w:val="00FD5BBC"/>
    <w:rsid w:val="00FF2A19"/>
    <w:rsid w:val="01268F16"/>
    <w:rsid w:val="02F40CAF"/>
    <w:rsid w:val="031AA8D4"/>
    <w:rsid w:val="04FF00AF"/>
    <w:rsid w:val="087D0EE7"/>
    <w:rsid w:val="0CCE0686"/>
    <w:rsid w:val="0CF3557F"/>
    <w:rsid w:val="0D734816"/>
    <w:rsid w:val="0E1E9413"/>
    <w:rsid w:val="0F061362"/>
    <w:rsid w:val="0F2A8249"/>
    <w:rsid w:val="0F60B74D"/>
    <w:rsid w:val="11606320"/>
    <w:rsid w:val="14098946"/>
    <w:rsid w:val="181BF0A6"/>
    <w:rsid w:val="1882ED7E"/>
    <w:rsid w:val="199E0626"/>
    <w:rsid w:val="19CA9B43"/>
    <w:rsid w:val="1ACCBCB9"/>
    <w:rsid w:val="1AF16AEF"/>
    <w:rsid w:val="203D0910"/>
    <w:rsid w:val="231335CE"/>
    <w:rsid w:val="27786689"/>
    <w:rsid w:val="278F7238"/>
    <w:rsid w:val="2BC76E6F"/>
    <w:rsid w:val="2CA3839E"/>
    <w:rsid w:val="2FDA0A38"/>
    <w:rsid w:val="30CFEEDE"/>
    <w:rsid w:val="314775D6"/>
    <w:rsid w:val="31983E02"/>
    <w:rsid w:val="331A8E24"/>
    <w:rsid w:val="3392BB22"/>
    <w:rsid w:val="37E03323"/>
    <w:rsid w:val="38D348EF"/>
    <w:rsid w:val="3ABBF21C"/>
    <w:rsid w:val="3ACE189B"/>
    <w:rsid w:val="3D578AC6"/>
    <w:rsid w:val="3E30E567"/>
    <w:rsid w:val="3F428A73"/>
    <w:rsid w:val="40E092C6"/>
    <w:rsid w:val="4126B335"/>
    <w:rsid w:val="42441480"/>
    <w:rsid w:val="432B5FB1"/>
    <w:rsid w:val="434DD55F"/>
    <w:rsid w:val="43CD0ADB"/>
    <w:rsid w:val="45469BD2"/>
    <w:rsid w:val="473F9F60"/>
    <w:rsid w:val="484E6B9E"/>
    <w:rsid w:val="4D158975"/>
    <w:rsid w:val="4EEEF5CE"/>
    <w:rsid w:val="4FE869A7"/>
    <w:rsid w:val="4FF0BA5C"/>
    <w:rsid w:val="59DA2B19"/>
    <w:rsid w:val="5C252A3F"/>
    <w:rsid w:val="5CAE6381"/>
    <w:rsid w:val="60C350DC"/>
    <w:rsid w:val="6146E673"/>
    <w:rsid w:val="63B98CDE"/>
    <w:rsid w:val="642EC0B7"/>
    <w:rsid w:val="6524CB46"/>
    <w:rsid w:val="65C229A2"/>
    <w:rsid w:val="66763175"/>
    <w:rsid w:val="685BFA3F"/>
    <w:rsid w:val="6948FEAD"/>
    <w:rsid w:val="69FDD28A"/>
    <w:rsid w:val="6AE4FEE9"/>
    <w:rsid w:val="6B940CCA"/>
    <w:rsid w:val="6CD42657"/>
    <w:rsid w:val="6F9F57B6"/>
    <w:rsid w:val="70865908"/>
    <w:rsid w:val="71CD3799"/>
    <w:rsid w:val="723C07FF"/>
    <w:rsid w:val="736A40B9"/>
    <w:rsid w:val="741EA15F"/>
    <w:rsid w:val="74CB5AC7"/>
    <w:rsid w:val="7502A79A"/>
    <w:rsid w:val="78662F96"/>
    <w:rsid w:val="7AD3104B"/>
    <w:rsid w:val="7CF7FAA2"/>
    <w:rsid w:val="7DCCAF8C"/>
    <w:rsid w:val="7E5087D9"/>
    <w:rsid w:val="7F471651"/>
    <w:rsid w:val="7F79DD75"/>
    <w:rsid w:val="7F8AC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478054"/>
  <w15:docId w15:val="{B489E7D7-2149-417C-81D1-DECC434D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23E9E"/>
    <w:pPr>
      <w:spacing w:after="160" w:line="254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4128"/>
    <w:pPr>
      <w:keepNext/>
      <w:numPr>
        <w:numId w:val="1"/>
      </w:numPr>
      <w:suppressAutoHyphens/>
      <w:spacing w:after="246" w:line="560" w:lineRule="atLeast"/>
      <w:outlineLvl w:val="0"/>
    </w:pPr>
    <w:rPr>
      <w:rFonts w:ascii="Amnesty Trade Gothic Cn" w:hAnsi="Amnesty Trade Gothic Cn" w:eastAsia="Times New Roman" w:cs="Times New Roman"/>
      <w:b/>
      <w:caps/>
      <w:color w:val="000000"/>
      <w:kern w:val="1"/>
      <w:sz w:val="56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574CC8"/>
    <w:pPr>
      <w:keepNext/>
      <w:numPr>
        <w:ilvl w:val="1"/>
        <w:numId w:val="1"/>
      </w:numPr>
      <w:suppressAutoHyphens/>
      <w:spacing w:after="0" w:line="240" w:lineRule="atLeast"/>
      <w:outlineLvl w:val="1"/>
    </w:pPr>
    <w:rPr>
      <w:rFonts w:ascii="Amnesty Trade Gothic Cn" w:hAnsi="Amnesty Trade Gothic Cn" w:eastAsia="Times New Roman" w:cs="Times New Roman"/>
      <w:caps/>
      <w:color w:val="000000"/>
      <w:sz w:val="26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numPr>
        <w:ilvl w:val="2"/>
        <w:numId w:val="1"/>
      </w:numPr>
      <w:suppressAutoHyphens/>
      <w:spacing w:after="0" w:line="240" w:lineRule="atLeast"/>
      <w:outlineLvl w:val="2"/>
    </w:pPr>
    <w:rPr>
      <w:rFonts w:ascii="Amnesty Trade Gothic Cn" w:hAnsi="Amnesty Trade Gothic Cn" w:eastAsia="Times New Roman" w:cs="Times New Roman"/>
      <w:caps/>
      <w:color w:val="000000"/>
      <w:sz w:val="20"/>
      <w:szCs w:val="26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5C3139"/>
    <w:pPr>
      <w:widowControl w:val="0"/>
      <w:numPr>
        <w:ilvl w:val="3"/>
        <w:numId w:val="1"/>
      </w:numPr>
      <w:suppressAutoHyphens/>
      <w:spacing w:after="246" w:line="240" w:lineRule="atLeast"/>
      <w:outlineLvl w:val="3"/>
    </w:pPr>
    <w:rPr>
      <w:rFonts w:ascii="Amnesty Trade Gothic" w:hAnsi="Amnesty Trade Gothic" w:eastAsia="Times New Roman" w:cs="Times New Roman"/>
      <w:color w:val="000000"/>
      <w:sz w:val="18"/>
      <w:szCs w:val="24"/>
      <w:lang w:eastAsia="ar-SA"/>
    </w:rPr>
  </w:style>
  <w:style w:type="paragraph" w:styleId="Heading5">
    <w:name w:val="heading 5"/>
    <w:basedOn w:val="Heading4"/>
    <w:next w:val="Normal"/>
    <w:link w:val="Heading5Char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C3139"/>
    <w:pPr>
      <w:numPr>
        <w:ilvl w:val="8"/>
      </w:num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locked/>
    <w:rPr>
      <w:rFonts w:ascii="Cambria" w:hAnsi="Cambria" w:eastAsia="SimSun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styleId="Heading2Char" w:customStyle="1">
    <w:name w:val="Heading 2 Char"/>
    <w:basedOn w:val="DefaultParagraphFont"/>
    <w:link w:val="Heading2"/>
    <w:semiHidden/>
    <w:locked/>
    <w:rPr>
      <w:rFonts w:ascii="Cambria" w:hAnsi="Cambria" w:eastAsia="SimSun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styleId="Heading3Char" w:customStyle="1">
    <w:name w:val="Heading 3 Char"/>
    <w:basedOn w:val="DefaultParagraphFont"/>
    <w:link w:val="Heading3"/>
    <w:semiHidden/>
    <w:locked/>
    <w:rPr>
      <w:rFonts w:ascii="Cambria" w:hAnsi="Cambria" w:eastAsia="SimSun" w:cs="Times New Roman"/>
      <w:b/>
      <w:bCs/>
      <w:color w:val="000000"/>
      <w:sz w:val="26"/>
      <w:szCs w:val="26"/>
      <w:lang w:val="x-none" w:eastAsia="ar-SA" w:bidi="ar-SA"/>
    </w:rPr>
  </w:style>
  <w:style w:type="character" w:styleId="Heading4Char" w:customStyle="1">
    <w:name w:val="Heading 4 Char"/>
    <w:basedOn w:val="DefaultParagraphFont"/>
    <w:link w:val="Heading4"/>
    <w:semiHidden/>
    <w:locked/>
    <w:rPr>
      <w:rFonts w:ascii="Calibri" w:hAnsi="Calibri" w:eastAsia="SimSun" w:cs="Times New Roman"/>
      <w:b/>
      <w:bCs/>
      <w:color w:val="000000"/>
      <w:sz w:val="28"/>
      <w:szCs w:val="28"/>
      <w:lang w:val="x-none" w:eastAsia="ar-SA" w:bidi="ar-SA"/>
    </w:rPr>
  </w:style>
  <w:style w:type="character" w:styleId="Heading5Char" w:customStyle="1">
    <w:name w:val="Heading 5 Char"/>
    <w:basedOn w:val="DefaultParagraphFont"/>
    <w:link w:val="Heading5"/>
    <w:semiHidden/>
    <w:locked/>
    <w:rPr>
      <w:rFonts w:ascii="Calibri" w:hAnsi="Calibri" w:eastAsia="SimSun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styleId="Heading6Char" w:customStyle="1">
    <w:name w:val="Heading 6 Char"/>
    <w:basedOn w:val="DefaultParagraphFont"/>
    <w:link w:val="Heading6"/>
    <w:semiHidden/>
    <w:locked/>
    <w:rPr>
      <w:rFonts w:ascii="Calibri" w:hAnsi="Calibri" w:eastAsia="SimSun" w:cs="Times New Roman"/>
      <w:b/>
      <w:bCs/>
      <w:color w:val="000000"/>
      <w:lang w:val="x-none" w:eastAsia="ar-SA" w:bidi="ar-SA"/>
    </w:rPr>
  </w:style>
  <w:style w:type="character" w:styleId="Heading7Char" w:customStyle="1">
    <w:name w:val="Heading 7 Char"/>
    <w:basedOn w:val="DefaultParagraphFont"/>
    <w:link w:val="Heading7"/>
    <w:semiHidden/>
    <w:locked/>
    <w:rPr>
      <w:rFonts w:ascii="Calibri" w:hAnsi="Calibri" w:eastAsia="SimSun" w:cs="Times New Roman"/>
      <w:color w:val="000000"/>
      <w:sz w:val="24"/>
      <w:szCs w:val="24"/>
      <w:lang w:val="x-none" w:eastAsia="ar-SA" w:bidi="ar-SA"/>
    </w:rPr>
  </w:style>
  <w:style w:type="character" w:styleId="Heading8Char" w:customStyle="1">
    <w:name w:val="Heading 8 Char"/>
    <w:basedOn w:val="DefaultParagraphFont"/>
    <w:link w:val="Heading8"/>
    <w:semiHidden/>
    <w:locked/>
    <w:rPr>
      <w:rFonts w:ascii="Calibri" w:hAnsi="Calibri" w:eastAsia="SimSun" w:cs="Times New Roman"/>
      <w:i/>
      <w:iCs/>
      <w:color w:val="000000"/>
      <w:sz w:val="24"/>
      <w:szCs w:val="24"/>
      <w:lang w:val="x-none" w:eastAsia="ar-SA" w:bidi="ar-SA"/>
    </w:rPr>
  </w:style>
  <w:style w:type="character" w:styleId="Heading9Char" w:customStyle="1">
    <w:name w:val="Heading 9 Char"/>
    <w:basedOn w:val="DefaultParagraphFont"/>
    <w:link w:val="Heading9"/>
    <w:semiHidden/>
    <w:locked/>
    <w:rPr>
      <w:rFonts w:ascii="Cambria" w:hAnsi="Cambria" w:eastAsia="SimSun" w:cs="Times New Roman"/>
      <w:color w:val="000000"/>
      <w:lang w:val="x-none" w:eastAsia="ar-SA" w:bidi="ar-SA"/>
    </w:rPr>
  </w:style>
  <w:style w:type="paragraph" w:styleId="AIRecommendsSubheading" w:customStyle="1">
    <w:name w:val="AI Recommends Subheading"/>
    <w:basedOn w:val="Normal"/>
    <w:rsid w:val="00B072A2"/>
    <w:pPr>
      <w:keepNext/>
      <w:spacing w:after="0"/>
    </w:pPr>
    <w:rPr>
      <w:rFonts w:ascii="Amnesty Trade Gothic Cn" w:hAnsi="Amnesty Trade Gothic Cn"/>
      <w:b/>
      <w:sz w:val="21"/>
    </w:rPr>
  </w:style>
  <w:style w:type="character" w:styleId="EndnoteCharacters" w:customStyle="1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hAnsi="Amnesty Trade Gothic" w:eastAsia="Times New Roman" w:cs="Times New Roman"/>
      <w:color w:val="000000"/>
      <w:sz w:val="18"/>
      <w:szCs w:val="24"/>
      <w:lang w:eastAsia="ar-SA"/>
    </w:rPr>
  </w:style>
  <w:style w:type="character" w:styleId="HeaderChar" w:customStyle="1">
    <w:name w:val="Header Char"/>
    <w:basedOn w:val="DefaultParagraphFont"/>
    <w:link w:val="Head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hAnsi="Amnesty Trade Gothic" w:eastAsia="Times New Roman" w:cs="Times New Roman"/>
      <w:color w:val="000000"/>
      <w:sz w:val="18"/>
      <w:szCs w:val="24"/>
      <w:lang w:eastAsia="ar-SA"/>
    </w:rPr>
  </w:style>
  <w:style w:type="character" w:styleId="FooterChar" w:customStyle="1">
    <w:name w:val="Footer Char"/>
    <w:basedOn w:val="DefaultParagraphFont"/>
    <w:link w:val="Foot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basedOn w:val="DefaultParagraphFont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5C3139"/>
    <w:pPr>
      <w:widowControl w:val="0"/>
      <w:suppressAutoHyphens/>
      <w:spacing w:after="120" w:line="240" w:lineRule="atLeast"/>
    </w:pPr>
    <w:rPr>
      <w:rFonts w:ascii="Amnesty Trade Gothic" w:hAnsi="Amnesty Trade Gothic" w:eastAsia="Times New Roman" w:cs="Times New Roman"/>
      <w:color w:val="000000"/>
      <w:sz w:val="18"/>
      <w:szCs w:val="24"/>
      <w:lang w:eastAsia="ar-SA"/>
    </w:rPr>
  </w:style>
  <w:style w:type="character" w:styleId="BodyTextChar" w:customStyle="1">
    <w:name w:val="Body Text Char"/>
    <w:basedOn w:val="DefaultParagraphFont"/>
    <w:link w:val="Body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styleId="AILeadQuote" w:customStyle="1">
    <w:name w:val="AI Lead Quote"/>
    <w:basedOn w:val="Normal"/>
    <w:rsid w:val="005C3139"/>
    <w:pPr>
      <w:spacing w:before="1200" w:after="0"/>
    </w:pPr>
    <w:rPr>
      <w:rFonts w:ascii="Amnesty Trade Gothic Cn" w:hAnsi="Amnesty Trade Gothic Cn"/>
      <w:b/>
      <w:color w:val="999999"/>
      <w:sz w:val="40"/>
    </w:rPr>
  </w:style>
  <w:style w:type="paragraph" w:styleId="AIPullquote" w:customStyle="1">
    <w:name w:val="AI Pullquote"/>
    <w:basedOn w:val="Normal"/>
    <w:rsid w:val="00574CC8"/>
    <w:pPr>
      <w:keepNext/>
      <w:shd w:val="clear" w:color="auto" w:fill="FFFF00"/>
      <w:spacing w:after="0"/>
    </w:pPr>
    <w:rPr>
      <w:rFonts w:ascii="Amnesty Trade Gothic Cn" w:hAnsi="Amnesty Trade Gothic Cn"/>
      <w:b/>
      <w:sz w:val="20"/>
    </w:rPr>
  </w:style>
  <w:style w:type="paragraph" w:styleId="AIBoxintro" w:customStyle="1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styleId="AIBodyText" w:customStyle="1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semiHidden/>
    <w:rsid w:val="005B4A41"/>
    <w:pPr>
      <w:widowControl w:val="0"/>
      <w:suppressAutoHyphens/>
      <w:spacing w:after="120" w:line="240" w:lineRule="atLeast"/>
    </w:pPr>
    <w:rPr>
      <w:rFonts w:ascii="Amnesty Trade Gothic" w:hAnsi="Amnesty Trade Gothic" w:eastAsia="Times New Roman" w:cs="Times New Roman"/>
      <w:color w:val="000000"/>
      <w:sz w:val="16"/>
      <w:szCs w:val="24"/>
      <w:lang w:eastAsia="ar-SA"/>
    </w:rPr>
  </w:style>
  <w:style w:type="character" w:styleId="EndnoteTextChar" w:customStyle="1">
    <w:name w:val="Endnote Text Char"/>
    <w:basedOn w:val="DefaultParagraphFont"/>
    <w:link w:val="End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styleId="AISUBTITLE" w:customStyle="1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styleId="AIFlyleafText" w:customStyle="1">
    <w:name w:val="AI Flyleaf Text"/>
    <w:basedOn w:val="Normal"/>
    <w:rsid w:val="005C3139"/>
    <w:pPr>
      <w:spacing w:after="0" w:line="210" w:lineRule="exact"/>
    </w:pPr>
    <w:rPr>
      <w:rFonts w:ascii="Amnesty Trade Gothic Cn" w:hAnsi="Amnesty Trade Gothic Cn"/>
      <w:b/>
      <w:sz w:val="16"/>
    </w:rPr>
  </w:style>
  <w:style w:type="paragraph" w:styleId="AIBoxHeading" w:customStyle="1">
    <w:name w:val="AI Box Heading"/>
    <w:basedOn w:val="Normal"/>
    <w:rsid w:val="0000500A"/>
    <w:pPr>
      <w:shd w:val="clear" w:color="auto" w:fill="D9D9D9"/>
      <w:spacing w:after="0"/>
    </w:pPr>
    <w:rPr>
      <w:rFonts w:ascii="Amnesty Trade Gothic Cn" w:hAnsi="Amnesty Trade Gothic Cn"/>
      <w:b/>
      <w:caps/>
      <w:sz w:val="32"/>
    </w:rPr>
  </w:style>
  <w:style w:type="paragraph" w:styleId="AIBoxText" w:customStyle="1">
    <w:name w:val="AI Box Text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semiHidden/>
    <w:rsid w:val="00E1436F"/>
    <w:pPr>
      <w:widowControl w:val="0"/>
      <w:suppressAutoHyphens/>
      <w:spacing w:after="120" w:line="240" w:lineRule="atLeast"/>
    </w:pPr>
    <w:rPr>
      <w:rFonts w:ascii="Amnesty Trade Gothic" w:hAnsi="Amnesty Trade Gothic" w:eastAsia="Times New Roman" w:cs="Times New Roman"/>
      <w:color w:val="000000"/>
      <w:sz w:val="16"/>
      <w:szCs w:val="24"/>
      <w:lang w:eastAsia="ar-SA"/>
    </w:rPr>
  </w:style>
  <w:style w:type="character" w:styleId="FootnoteTextChar" w:customStyle="1">
    <w:name w:val="Footnote Text Char"/>
    <w:basedOn w:val="DefaultParagraphFont"/>
    <w:link w:val="Foot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styleId="AITextquote" w:customStyle="1">
    <w:name w:val="AI Text quote"/>
    <w:basedOn w:val="Normal"/>
    <w:rsid w:val="005C3139"/>
    <w:pPr>
      <w:spacing w:after="0"/>
    </w:pPr>
    <w:rPr>
      <w:i/>
    </w:rPr>
  </w:style>
  <w:style w:type="paragraph" w:styleId="AICaption" w:customStyle="1">
    <w:name w:val="AI Caption"/>
    <w:basedOn w:val="Normal"/>
    <w:rsid w:val="00574CC8"/>
    <w:pPr>
      <w:keepNext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80"/>
    </w:pPr>
    <w:rPr>
      <w:rFonts w:ascii="Amnesty Trade Gothic" w:hAnsi="Amnesty Trade Gothic" w:eastAsia="Times New Roman" w:cs="Times New Roman"/>
      <w:color w:val="000000"/>
      <w:sz w:val="18"/>
      <w:szCs w:val="24"/>
      <w:lang w:eastAsia="ar-SA"/>
    </w:rPr>
  </w:style>
  <w:style w:type="paragraph" w:styleId="TOC1">
    <w:name w:val="toc 1"/>
    <w:basedOn w:val="Normal"/>
    <w:next w:val="Normal"/>
    <w:semiHidden/>
    <w:rsid w:val="005C3139"/>
    <w:pPr>
      <w:widowControl w:val="0"/>
      <w:suppressAutoHyphens/>
      <w:spacing w:after="246" w:line="240" w:lineRule="atLeast"/>
    </w:pPr>
    <w:rPr>
      <w:rFonts w:ascii="Amnesty Trade Gothic" w:hAnsi="Amnesty Trade Gothic" w:eastAsia="Times New Roman" w:cs="Times New Roman"/>
      <w:color w:val="000000"/>
      <w:sz w:val="18"/>
      <w:szCs w:val="24"/>
      <w:lang w:eastAsia="ar-SA"/>
    </w:rPr>
  </w:style>
  <w:style w:type="paragraph" w:styleId="TOC3">
    <w:name w:val="toc 3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360"/>
    </w:pPr>
    <w:rPr>
      <w:rFonts w:ascii="Amnesty Trade Gothic" w:hAnsi="Amnesty Trade Gothic" w:eastAsia="Times New Roman" w:cs="Times New Roman"/>
      <w:color w:val="000000"/>
      <w:sz w:val="18"/>
      <w:szCs w:val="24"/>
      <w:lang w:eastAsia="ar-SA"/>
    </w:rPr>
  </w:style>
  <w:style w:type="paragraph" w:styleId="TOC4">
    <w:name w:val="toc 4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540"/>
    </w:pPr>
    <w:rPr>
      <w:rFonts w:ascii="Amnesty Trade Gothic" w:hAnsi="Amnesty Trade Gothic" w:eastAsia="Times New Roman" w:cs="Times New Roman"/>
      <w:color w:val="000000"/>
      <w:sz w:val="18"/>
      <w:szCs w:val="24"/>
      <w:lang w:eastAsia="ar-SA"/>
    </w:rPr>
  </w:style>
  <w:style w:type="paragraph" w:styleId="TOC5">
    <w:name w:val="toc 5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720"/>
    </w:pPr>
    <w:rPr>
      <w:rFonts w:ascii="Amnesty Trade Gothic" w:hAnsi="Amnesty Trade Gothic" w:eastAsia="Times New Roman" w:cs="Times New Roman"/>
      <w:color w:val="000000"/>
      <w:sz w:val="18"/>
      <w:szCs w:val="24"/>
      <w:lang w:eastAsia="ar-SA"/>
    </w:rPr>
  </w:style>
  <w:style w:type="paragraph" w:styleId="TOC6">
    <w:name w:val="toc 6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900"/>
    </w:pPr>
    <w:rPr>
      <w:rFonts w:ascii="Amnesty Trade Gothic" w:hAnsi="Amnesty Trade Gothic" w:eastAsia="Times New Roman" w:cs="Times New Roman"/>
      <w:color w:val="000000"/>
      <w:sz w:val="18"/>
      <w:szCs w:val="24"/>
      <w:lang w:eastAsia="ar-SA"/>
    </w:rPr>
  </w:style>
  <w:style w:type="paragraph" w:styleId="TOC7">
    <w:name w:val="toc 7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080"/>
    </w:pPr>
    <w:rPr>
      <w:rFonts w:ascii="Amnesty Trade Gothic" w:hAnsi="Amnesty Trade Gothic" w:eastAsia="Times New Roman" w:cs="Times New Roman"/>
      <w:color w:val="000000"/>
      <w:sz w:val="18"/>
      <w:szCs w:val="24"/>
      <w:lang w:eastAsia="ar-SA"/>
    </w:rPr>
  </w:style>
  <w:style w:type="paragraph" w:styleId="TOC8">
    <w:name w:val="toc 8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260"/>
    </w:pPr>
    <w:rPr>
      <w:rFonts w:ascii="Amnesty Trade Gothic" w:hAnsi="Amnesty Trade Gothic" w:eastAsia="Times New Roman" w:cs="Times New Roman"/>
      <w:color w:val="000000"/>
      <w:sz w:val="18"/>
      <w:szCs w:val="24"/>
      <w:lang w:eastAsia="ar-SA"/>
    </w:rPr>
  </w:style>
  <w:style w:type="paragraph" w:styleId="TOC9">
    <w:name w:val="toc 9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440"/>
    </w:pPr>
    <w:rPr>
      <w:rFonts w:ascii="Amnesty Trade Gothic" w:hAnsi="Amnesty Trade Gothic" w:eastAsia="Times New Roman" w:cs="Times New Roman"/>
      <w:color w:val="000000"/>
      <w:sz w:val="18"/>
      <w:szCs w:val="24"/>
      <w:lang w:eastAsia="ar-SA"/>
    </w:rPr>
  </w:style>
  <w:style w:type="paragraph" w:styleId="AIPageHeader" w:customStyle="1">
    <w:name w:val="AI Page Header"/>
    <w:basedOn w:val="Normal"/>
    <w:rsid w:val="00D26B22"/>
    <w:pPr>
      <w:tabs>
        <w:tab w:val="center" w:pos="4320"/>
        <w:tab w:val="right" w:pos="8640"/>
      </w:tabs>
      <w:spacing w:after="0"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styleId="AITITLE" w:customStyle="1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styleId="AIPageFooter" w:customStyle="1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styleId="AIContentsHeading" w:customStyle="1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styleId="AINumberedList" w:customStyle="1">
    <w:name w:val="AI Numbered List"/>
    <w:rsid w:val="001539E1"/>
    <w:pPr>
      <w:numPr>
        <w:numId w:val="30"/>
      </w:numPr>
    </w:pPr>
  </w:style>
  <w:style w:type="numbering" w:styleId="AIBulletList" w:customStyle="1">
    <w:name w:val="AI Bullet List"/>
    <w:rsid w:val="001539E1"/>
    <w:pPr>
      <w:numPr>
        <w:numId w:val="26"/>
      </w:numPr>
    </w:pPr>
  </w:style>
  <w:style w:type="paragraph" w:styleId="NormalWeb">
    <w:name w:val="Normal (Web)"/>
    <w:basedOn w:val="Normal"/>
    <w:uiPriority w:val="99"/>
    <w:unhideWhenUsed/>
    <w:rsid w:val="00623E9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Mention1" w:customStyle="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Pr>
      <w:rFonts w:asciiTheme="minorHAnsi" w:hAnsiTheme="minorHAnsi" w:eastAsiaTheme="minorHAnsi" w:cstheme="minorBidi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58B7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2F58B7"/>
    <w:rPr>
      <w:rFonts w:asciiTheme="minorHAnsi" w:hAnsiTheme="minorHAnsi"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D002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ED002C"/>
    <w:rPr>
      <w:rFonts w:ascii="Lucida Grande" w:hAnsi="Lucida Grande" w:eastAsiaTheme="minorHAnsi" w:cstheme="minorBid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F97356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normaltextrun" w:customStyle="1">
    <w:name w:val="normaltextrun"/>
    <w:basedOn w:val="DefaultParagraphFont"/>
    <w:rsid w:val="00403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microsoft.com/office/2020/10/relationships/intelligence" Target="intelligence2.xml" Id="rId24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microsoft.com/office/2019/05/relationships/documenttasks" Target="documenttasks/documenttasks1.xml" Id="rId23" /><Relationship Type="http://schemas.openxmlformats.org/officeDocument/2006/relationships/footer" Target="foot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theme" Target="theme/theme1.xml" Id="rId22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DEC932A6-81F4-4ECF-9783-B0E8F6D886B6}">
    <t:Anchor>
      <t:Comment id="541171611"/>
    </t:Anchor>
    <t:History>
      <t:Event id="{9DB1ACDF-17CE-469B-9952-A46C3AD4E2C7}" time="2024-07-04T08:20:55.816Z">
        <t:Attribution userId="S::barbara.dettori@amnesty.org::74ee280f-2336-4981-bae3-f19739c100ea" userProvider="AD" userName="Barbara Dettori"/>
        <t:Anchor>
          <t:Comment id="2002151285"/>
        </t:Anchor>
        <t:Create/>
      </t:Event>
      <t:Event id="{CE45C130-7BD2-4E2F-BE2C-0E0B00727138}" time="2024-07-04T08:20:55.816Z">
        <t:Attribution userId="S::barbara.dettori@amnesty.org::74ee280f-2336-4981-bae3-f19739c100ea" userProvider="AD" userName="Barbara Dettori"/>
        <t:Anchor>
          <t:Comment id="2002151285"/>
        </t:Anchor>
        <t:Assign userId="S::May.Carolan@amnesty.org::ad63ef93-747e-4a32-bc7f-ac1fe662a56c" userProvider="AD" userName="May Carolan"/>
      </t:Event>
      <t:Event id="{497EEB2E-ADC6-4021-9084-F04F1DA1A245}" time="2024-07-04T08:20:55.816Z">
        <t:Attribution userId="S::barbara.dettori@amnesty.org::74ee280f-2336-4981-bae3-f19739c100ea" userProvider="AD" userName="Barbara Dettori"/>
        <t:Anchor>
          <t:Comment id="2002151285"/>
        </t:Anchor>
        <t:SetTitle title="@May Carolan I suggest we change this to Your Excellency here and in the other outputs (case sheet and strategy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3feb66-760c-49c0-926f-47a853170d63" xsi:nil="true"/>
    <lcf76f155ced4ddcb4097134ff3c332f xmlns="c8f629ef-2167-488f-b1c0-a271fb1364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80E7927C6C849A3CF01021D11F536" ma:contentTypeVersion="13" ma:contentTypeDescription="Create a new document." ma:contentTypeScope="" ma:versionID="9449330f9b091d9e9e1feb3a66cb1db5">
  <xsd:schema xmlns:xsd="http://www.w3.org/2001/XMLSchema" xmlns:xs="http://www.w3.org/2001/XMLSchema" xmlns:p="http://schemas.microsoft.com/office/2006/metadata/properties" xmlns:ns2="c8f629ef-2167-488f-b1c0-a271fb136427" xmlns:ns3="5d3feb66-760c-49c0-926f-47a853170d63" targetNamespace="http://schemas.microsoft.com/office/2006/metadata/properties" ma:root="true" ma:fieldsID="7ed1b6dde7148e834f00b2bae9dcde52" ns2:_="" ns3:_="">
    <xsd:import namespace="c8f629ef-2167-488f-b1c0-a271fb136427"/>
    <xsd:import namespace="5d3feb66-760c-49c0-926f-47a853170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629ef-2167-488f-b1c0-a271fb136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feb66-760c-49c0-926f-47a853170d6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308a50-4974-4e57-abad-b1f3078a69d3}" ma:internalName="TaxCatchAll" ma:showField="CatchAllData" ma:web="5d3feb66-760c-49c0-926f-47a853170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0768E-BD81-4B15-ADBB-B33E71A40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65DAF-E816-4A6C-8212-6773A78D78B4}">
  <ds:schemaRefs>
    <ds:schemaRef ds:uri="http://schemas.microsoft.com/office/2006/metadata/properties"/>
    <ds:schemaRef ds:uri="http://schemas.microsoft.com/office/infopath/2007/PartnerControls"/>
    <ds:schemaRef ds:uri="138e79af-97e9-467e-b691-fc96845a5065"/>
    <ds:schemaRef ds:uri="e6af438b-6101-4266-a776-7414313632a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0B31055-2BF2-45F0-8F69-F462768993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May Carolan</dc:creator>
  <keywords/>
  <dc:description/>
  <lastModifiedBy>Alexandra Dimitrova-Nenova</lastModifiedBy>
  <revision>7</revision>
  <lastPrinted>2008-10-02T00:32:00.0000000Z</lastPrinted>
  <dcterms:created xsi:type="dcterms:W3CDTF">2024-07-04T11:00:00.0000000Z</dcterms:created>
  <dcterms:modified xsi:type="dcterms:W3CDTF">2024-11-12T13:33:33.3235263Z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0x010100F0D80E7927C6C849A3CF01021D11F536</vt:lpwstr>
  </property>
  <property fmtid="{D5CDD505-2E9C-101B-9397-08002B2CF9AE}" pid="3" name="AI_Campaign">
    <vt:lpwstr/>
  </property>
  <property fmtid="{D5CDD505-2E9C-101B-9397-08002B2CF9AE}" pid="4" name="AI_Subject">
    <vt:lpwstr>82;#Campaigns|2581f819-66b0-4a68-a747-5dd75863cbd2</vt:lpwstr>
  </property>
  <property fmtid="{D5CDD505-2E9C-101B-9397-08002B2CF9AE}" pid="5" name="AI_EnterpriseKeywords">
    <vt:lpwstr/>
  </property>
  <property fmtid="{D5CDD505-2E9C-101B-9397-08002B2CF9AE}" pid="6" name="AI_Country">
    <vt:lpwstr>1591;#Global|d7bc4b1b-be98-4fb5-9627-95a3d0c831e6</vt:lpwstr>
  </property>
  <property fmtid="{D5CDD505-2E9C-101B-9397-08002B2CF9AE}" pid="7" name="AI_ProjectName">
    <vt:lpwstr>752;#Write for Rights 2018 and 2019|5839dc75-716f-4b6e-a4bc-3c237dc3e3e1</vt:lpwstr>
  </property>
  <property fmtid="{D5CDD505-2E9C-101B-9397-08002B2CF9AE}" pid="8" name="AI_Collection">
    <vt:lpwstr/>
  </property>
  <property fmtid="{D5CDD505-2E9C-101B-9397-08002B2CF9AE}" pid="9" name="AI_BudgetCode">
    <vt:lpwstr>753;#20GLO01|b90bf66b-91d6-4476-a002-53d70f9f7192</vt:lpwstr>
  </property>
  <property fmtid="{D5CDD505-2E9C-101B-9397-08002B2CF9AE}" pid="10" name="AI_InternalKeywords">
    <vt:lpwstr/>
  </property>
  <property fmtid="{D5CDD505-2E9C-101B-9397-08002B2CF9AE}" pid="11" name="MediaServiceImageTags">
    <vt:lpwstr/>
  </property>
</Properties>
</file>